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104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6783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81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И.о.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Ирина Петровна Кравцова,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27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29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Style w:val="cat-UserDefinedgrp-28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Style w:val="cat-UserDefinedgrp-29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конфликта </w:t>
      </w:r>
      <w:r>
        <w:rPr>
          <w:rFonts w:ascii="Times New Roman" w:eastAsia="Times New Roman" w:hAnsi="Times New Roman" w:cs="Times New Roman"/>
          <w:sz w:val="28"/>
          <w:szCs w:val="28"/>
        </w:rPr>
        <w:t>причинил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телесные повреждения </w:t>
      </w:r>
      <w:r>
        <w:rPr>
          <w:rStyle w:val="cat-UserDefinedgrp-30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рождения, ударил ладонью правой руки в область лица, и правого плеча руки, и иным частям тела.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данных действий </w:t>
      </w:r>
      <w:r>
        <w:rPr>
          <w:rStyle w:val="cat-UserDefinedgrp-31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испытала физическую боль.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заключению эксперта № </w:t>
      </w:r>
      <w:r>
        <w:rPr>
          <w:rStyle w:val="cat-UserDefinedgrp-32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 причинены телесные повреждения в виде кровоподтеков правого плеча, ссадин правой щеки, правого плеча, которые относятся к телесным повреждениям, не причинившим вред здоровью.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Style w:val="cat-UserDefinedgrp-33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твия, указанные в ст. 115 УК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Style w:val="cat-UserDefinedgrp-28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предоставил ходатайство о рассмотрении дела в его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/расписка/,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предоставила ходатайство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рассмотрении дела в её отсутствие.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удья считает возможным рассмотреть дело в отсутствие лица,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о имеющимся в деле доказательствам.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UserDefinedgrp-33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34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4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заключением эксперта № </w:t>
      </w:r>
      <w:r>
        <w:rPr>
          <w:rStyle w:val="cat-UserDefinedgrp-32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Балакишиева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Б.И.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Style w:val="cat-UserDefinedgrp-33rplc-4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6rplc-4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37rplc-5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УФК по ХМАО-Югре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(Департамент административного обеспечения ХМАО-Югры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08080) ИНН 8601073664/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860101001, ОКТМО 71826000,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ОГРН 1238600002190,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счета получателя: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03100643000000018700,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 40102810245370000007, РКЦ Ханты-Мансийск//УФК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72011601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063010101140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04123654003250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22506119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/1505/2025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И.П.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27rplc-9">
    <w:name w:val="cat-UserDefined grp-27 rplc-9"/>
    <w:basedOn w:val="DefaultParagraphFont"/>
  </w:style>
  <w:style w:type="character" w:customStyle="1" w:styleId="cat-UserDefinedgrp-29rplc-13">
    <w:name w:val="cat-UserDefined grp-29 rplc-13"/>
    <w:basedOn w:val="DefaultParagraphFont"/>
  </w:style>
  <w:style w:type="character" w:customStyle="1" w:styleId="cat-UserDefinedgrp-28rplc-19">
    <w:name w:val="cat-UserDefined grp-28 rplc-19"/>
    <w:basedOn w:val="DefaultParagraphFont"/>
  </w:style>
  <w:style w:type="character" w:customStyle="1" w:styleId="cat-UserDefinedgrp-29rplc-21">
    <w:name w:val="cat-UserDefined grp-29 rplc-21"/>
    <w:basedOn w:val="DefaultParagraphFont"/>
  </w:style>
  <w:style w:type="character" w:customStyle="1" w:styleId="cat-UserDefinedgrp-30rplc-23">
    <w:name w:val="cat-UserDefined grp-30 rplc-23"/>
    <w:basedOn w:val="DefaultParagraphFont"/>
  </w:style>
  <w:style w:type="character" w:customStyle="1" w:styleId="cat-UserDefinedgrp-31rplc-26">
    <w:name w:val="cat-UserDefined grp-31 rplc-26"/>
    <w:basedOn w:val="DefaultParagraphFont"/>
  </w:style>
  <w:style w:type="character" w:customStyle="1" w:styleId="cat-UserDefinedgrp-32rplc-29">
    <w:name w:val="cat-UserDefined grp-32 rplc-29"/>
    <w:basedOn w:val="DefaultParagraphFont"/>
  </w:style>
  <w:style w:type="character" w:customStyle="1" w:styleId="cat-UserDefinedgrp-33rplc-31">
    <w:name w:val="cat-UserDefined grp-33 rplc-31"/>
    <w:basedOn w:val="DefaultParagraphFont"/>
  </w:style>
  <w:style w:type="character" w:customStyle="1" w:styleId="cat-UserDefinedgrp-28rplc-32">
    <w:name w:val="cat-UserDefined grp-28 rplc-32"/>
    <w:basedOn w:val="DefaultParagraphFont"/>
  </w:style>
  <w:style w:type="character" w:customStyle="1" w:styleId="cat-UserDefinedgrp-31rplc-34">
    <w:name w:val="cat-UserDefined grp-31 rplc-34"/>
    <w:basedOn w:val="DefaultParagraphFont"/>
  </w:style>
  <w:style w:type="character" w:customStyle="1" w:styleId="cat-UserDefinedgrp-33rplc-36">
    <w:name w:val="cat-UserDefined grp-33 rplc-36"/>
    <w:basedOn w:val="DefaultParagraphFont"/>
  </w:style>
  <w:style w:type="character" w:customStyle="1" w:styleId="cat-UserDefinedgrp-34rplc-38">
    <w:name w:val="cat-UserDefined grp-34 rplc-38"/>
    <w:basedOn w:val="DefaultParagraphFont"/>
  </w:style>
  <w:style w:type="character" w:customStyle="1" w:styleId="cat-UserDefinedgrp-35rplc-41">
    <w:name w:val="cat-UserDefined grp-35 rplc-41"/>
    <w:basedOn w:val="DefaultParagraphFont"/>
  </w:style>
  <w:style w:type="character" w:customStyle="1" w:styleId="cat-UserDefinedgrp-32rplc-42">
    <w:name w:val="cat-UserDefined grp-32 rplc-42"/>
    <w:basedOn w:val="DefaultParagraphFont"/>
  </w:style>
  <w:style w:type="character" w:customStyle="1" w:styleId="cat-UserDefinedgrp-33rplc-45">
    <w:name w:val="cat-UserDefined grp-33 rplc-45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6rplc-49">
    <w:name w:val="cat-UserDefined grp-36 rplc-49"/>
    <w:basedOn w:val="DefaultParagraphFont"/>
  </w:style>
  <w:style w:type="character" w:customStyle="1" w:styleId="cat-UserDefinedgrp-37rplc-52">
    <w:name w:val="cat-UserDefined grp-37 rplc-5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